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51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tabell"/>
      </w:tblPr>
      <w:tblGrid>
        <w:gridCol w:w="5118"/>
        <w:gridCol w:w="4542"/>
      </w:tblGrid>
      <w:tr w:rsidR="006838C0" w:rsidRPr="009C5CA9" w14:paraId="7B5F6F84" w14:textId="77777777" w:rsidTr="00A069E1">
        <w:trPr>
          <w:trHeight w:val="905"/>
        </w:trPr>
        <w:tc>
          <w:tcPr>
            <w:tcW w:w="5117" w:type="dxa"/>
          </w:tcPr>
          <w:p w14:paraId="02434953" w14:textId="771A5E07" w:rsidR="008C2737" w:rsidRPr="009C5CA9" w:rsidRDefault="008C2737" w:rsidP="00CB0809"/>
        </w:tc>
        <w:tc>
          <w:tcPr>
            <w:tcW w:w="4542" w:type="dxa"/>
          </w:tcPr>
          <w:p w14:paraId="356EEBF9" w14:textId="1B17B228" w:rsidR="006838C0" w:rsidRPr="006838C0" w:rsidRDefault="006838C0" w:rsidP="001369D1">
            <w:pPr>
              <w:tabs>
                <w:tab w:val="left" w:pos="0"/>
              </w:tabs>
              <w:ind w:right="60"/>
              <w:jc w:val="right"/>
            </w:pPr>
          </w:p>
        </w:tc>
      </w:tr>
    </w:tbl>
    <w:p w14:paraId="439061B4" w14:textId="58302BFD" w:rsidR="006838C0" w:rsidRPr="00125CBB" w:rsidRDefault="006838C0" w:rsidP="001369D1">
      <w:pPr>
        <w:spacing w:after="0"/>
        <w:rPr>
          <w:b/>
          <w:bCs/>
        </w:rPr>
      </w:pPr>
      <w:r w:rsidRPr="00941D5A">
        <w:rPr>
          <w:b/>
          <w:bCs/>
          <w:sz w:val="32"/>
          <w:szCs w:val="32"/>
        </w:rPr>
        <w:t>Dagvattenundersökning i del av Olofsbo</w:t>
      </w:r>
      <w:r w:rsidR="001369D1">
        <w:rPr>
          <w:b/>
          <w:bCs/>
          <w:sz w:val="32"/>
          <w:szCs w:val="32"/>
        </w:rPr>
        <w:tab/>
        <w:t xml:space="preserve">               </w:t>
      </w:r>
      <w:r w:rsidR="001369D1" w:rsidRPr="001369D1">
        <w:rPr>
          <w:b/>
          <w:bCs/>
        </w:rPr>
        <w:fldChar w:fldCharType="begin"/>
      </w:r>
      <w:r w:rsidR="001369D1" w:rsidRPr="001369D1">
        <w:rPr>
          <w:b/>
          <w:bCs/>
        </w:rPr>
        <w:instrText xml:space="preserve"> DATE   \* MERGEFORMAT </w:instrText>
      </w:r>
      <w:r w:rsidR="001369D1" w:rsidRPr="001369D1">
        <w:rPr>
          <w:b/>
          <w:bCs/>
        </w:rPr>
        <w:fldChar w:fldCharType="separate"/>
      </w:r>
      <w:r w:rsidR="000610FC" w:rsidRPr="000610FC">
        <w:rPr>
          <w:noProof/>
        </w:rPr>
        <w:t>2025-09-17</w:t>
      </w:r>
      <w:r w:rsidR="001369D1" w:rsidRPr="001369D1">
        <w:rPr>
          <w:b/>
          <w:bCs/>
        </w:rPr>
        <w:fldChar w:fldCharType="end"/>
      </w:r>
      <w:r>
        <w:rPr>
          <w:b/>
          <w:bCs/>
          <w:sz w:val="28"/>
          <w:szCs w:val="28"/>
        </w:rPr>
        <w:br/>
      </w:r>
      <w:r>
        <w:br/>
      </w:r>
      <w:r w:rsidRPr="00941D5A">
        <w:rPr>
          <w:b/>
          <w:bCs/>
          <w:sz w:val="28"/>
          <w:szCs w:val="28"/>
        </w:rPr>
        <w:t>M</w:t>
      </w:r>
      <w:r w:rsidRPr="00941D5A">
        <w:rPr>
          <w:b/>
          <w:bCs/>
          <w:sz w:val="28"/>
          <w:szCs w:val="28"/>
        </w:rPr>
        <w:t>ark- och/eller stugägare</w:t>
      </w:r>
      <w:r>
        <w:rPr>
          <w:b/>
          <w:bCs/>
        </w:rPr>
        <w:br/>
      </w:r>
      <w:r>
        <w:rPr>
          <w:b/>
          <w:bCs/>
        </w:rPr>
        <w:br/>
      </w:r>
      <w:r>
        <w:t>Detta brev är</w:t>
      </w:r>
      <w:r w:rsidR="00941D5A">
        <w:t xml:space="preserve"> riktat till dig/er som är</w:t>
      </w:r>
      <w:r>
        <w:t xml:space="preserve">, eller kan vara, berörd av projektet </w:t>
      </w:r>
      <w:r w:rsidRPr="006F2AC4">
        <w:rPr>
          <w:b/>
          <w:bCs/>
        </w:rPr>
        <w:t>”FLOD”</w:t>
      </w:r>
      <w:r>
        <w:t xml:space="preserve">, som syftar till att lösa dagvattenproblematiken i ett område från Olofsbo Camping och Caravan Club och ned mot havet. </w:t>
      </w:r>
      <w:r w:rsidR="00941D5A">
        <w:br/>
      </w:r>
      <w:r w:rsidRPr="00F5173F">
        <w:rPr>
          <w:b/>
          <w:bCs/>
        </w:rPr>
        <w:t>Du kan läsa allt om projektet på Olofsbo Stugägarförenings hemsida</w:t>
      </w:r>
      <w:r>
        <w:t>.</w:t>
      </w:r>
      <w:r>
        <w:t xml:space="preserve"> </w:t>
      </w:r>
      <w:r>
        <w:br/>
      </w:r>
      <w:r>
        <w:t>Vi har hittills presenterat projektet för ett begränsat antal intressenter, men är öppna för att göra en allmän presentation för alla berörda.</w:t>
      </w:r>
      <w:r>
        <w:br/>
      </w:r>
      <w:r>
        <w:t>Hör gärna av dig till undertecknade om du har frågor.</w:t>
      </w:r>
      <w:r>
        <w:br/>
      </w:r>
      <w:r>
        <w:t>För att komma vidare i projektet behöver vi utföra en dagvattenutredning med hjälp av konsult. (</w:t>
      </w:r>
      <w:proofErr w:type="spellStart"/>
      <w:r>
        <w:t>Norconsult</w:t>
      </w:r>
      <w:proofErr w:type="spellEnd"/>
      <w:r>
        <w:t xml:space="preserve"> i Göteborg/ Herman Andersson). Detta beräknas kosta ca 30.000 kr.</w:t>
      </w:r>
      <w:r>
        <w:br/>
      </w:r>
      <w:r>
        <w:br/>
      </w:r>
      <w:r w:rsidRPr="00125CBB">
        <w:rPr>
          <w:b/>
          <w:bCs/>
        </w:rPr>
        <w:t>Dagvattenutredning</w:t>
      </w:r>
      <w:r>
        <w:rPr>
          <w:b/>
          <w:bCs/>
        </w:rPr>
        <w:t>, syfte</w:t>
      </w:r>
    </w:p>
    <w:p w14:paraId="15010AFD" w14:textId="5025CF0F" w:rsidR="006838C0" w:rsidRDefault="006838C0" w:rsidP="006838C0">
      <w:pPr>
        <w:pStyle w:val="Liststycke"/>
        <w:numPr>
          <w:ilvl w:val="0"/>
          <w:numId w:val="14"/>
        </w:numPr>
        <w:spacing w:after="0" w:line="278" w:lineRule="auto"/>
      </w:pPr>
      <w:r>
        <w:t>Undersöka markförhållanden, lutningar och</w:t>
      </w:r>
      <w:r w:rsidR="00941D5A">
        <w:t xml:space="preserve"> </w:t>
      </w:r>
      <w:r>
        <w:t>lämplighet för den föreslagna lösningen (Projekt FLOD)</w:t>
      </w:r>
    </w:p>
    <w:p w14:paraId="640F4228" w14:textId="77777777" w:rsidR="006838C0" w:rsidRDefault="006838C0" w:rsidP="006838C0">
      <w:pPr>
        <w:pStyle w:val="Liststycke"/>
        <w:numPr>
          <w:ilvl w:val="0"/>
          <w:numId w:val="14"/>
        </w:numPr>
        <w:spacing w:after="0" w:line="278" w:lineRule="auto"/>
      </w:pPr>
      <w:r>
        <w:t>Undersöka vilka fastigheter som berörs av projektet</w:t>
      </w:r>
    </w:p>
    <w:p w14:paraId="3869E5DA" w14:textId="77777777" w:rsidR="006838C0" w:rsidRDefault="006838C0" w:rsidP="006838C0">
      <w:pPr>
        <w:pStyle w:val="Liststycke"/>
        <w:numPr>
          <w:ilvl w:val="0"/>
          <w:numId w:val="14"/>
        </w:numPr>
        <w:spacing w:after="160" w:line="278" w:lineRule="auto"/>
      </w:pPr>
      <w:r>
        <w:t>Undersöka mer i detalj vilka kostnader projektet för med sig</w:t>
      </w:r>
    </w:p>
    <w:p w14:paraId="0617CDC7" w14:textId="77777777" w:rsidR="006838C0" w:rsidRPr="00887361" w:rsidRDefault="006838C0" w:rsidP="006838C0">
      <w:pPr>
        <w:spacing w:after="0"/>
        <w:rPr>
          <w:b/>
          <w:bCs/>
        </w:rPr>
      </w:pPr>
      <w:r>
        <w:rPr>
          <w:b/>
          <w:bCs/>
        </w:rPr>
        <w:t>Finansiering av dagvattenutredningen</w:t>
      </w:r>
    </w:p>
    <w:p w14:paraId="5A3E07C2" w14:textId="4D467358" w:rsidR="006838C0" w:rsidRDefault="006838C0" w:rsidP="006838C0">
      <w:pPr>
        <w:spacing w:after="0"/>
      </w:pPr>
      <w:r>
        <w:t xml:space="preserve">Stugägarföreningen kommer att kontakta alla boende i området för att föreslå en gemensam finansiering av dagvattenutredningen. </w:t>
      </w:r>
    </w:p>
    <w:p w14:paraId="18BC8DB9" w14:textId="63F0EF43" w:rsidR="006838C0" w:rsidRDefault="006838C0" w:rsidP="006838C0">
      <w:r w:rsidRPr="0017720E">
        <w:t>Du får ett förslag nedan</w:t>
      </w:r>
      <w:r>
        <w:t xml:space="preserve"> om vilken kostnad som är ett lämpligt bidrag, med hänsyn till din tomtstorlek.</w:t>
      </w:r>
    </w:p>
    <w:p w14:paraId="5AEBC3B3" w14:textId="559C3968" w:rsidR="006838C0" w:rsidRPr="007A5E0B" w:rsidRDefault="006838C0" w:rsidP="006838C0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2B7B9" wp14:editId="5517A608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5772150" cy="1285875"/>
                <wp:effectExtent l="0" t="0" r="19050" b="28575"/>
                <wp:wrapNone/>
                <wp:docPr id="201947599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858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9E495" id="Rektangel 2" o:spid="_x0000_s1026" style="position:absolute;margin-left:-5.6pt;margin-top:.4pt;width:454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" filled="f" strokecolor="#0b0303 [484]" strokeweight="1.5pt"/>
            </w:pict>
          </mc:Fallback>
        </mc:AlternateContent>
      </w:r>
      <w:r w:rsidRPr="007A5E0B">
        <w:rPr>
          <w:b/>
          <w:bCs/>
        </w:rPr>
        <w:t>Bidrag</w:t>
      </w:r>
    </w:p>
    <w:p w14:paraId="21BF9062" w14:textId="5F668E79" w:rsidR="006838C0" w:rsidRDefault="006838C0" w:rsidP="006838C0">
      <w:r>
        <w:t xml:space="preserve">Vi ber dig att bidra till utredningen genom att sända in föreslaget belopp till </w:t>
      </w:r>
      <w:r w:rsidR="00941D5A">
        <w:t xml:space="preserve">   </w:t>
      </w:r>
      <w:r>
        <w:t>Stugägarföreningen per Swish</w:t>
      </w:r>
      <w:r w:rsidRPr="00BC649D">
        <w:t xml:space="preserve"> </w:t>
      </w:r>
      <w:r>
        <w:t>eller banköverföring. Märk gärna med ”Dagvatten”</w:t>
      </w:r>
    </w:p>
    <w:p w14:paraId="2FB9BFDF" w14:textId="37BBF37B" w:rsidR="006838C0" w:rsidRDefault="006838C0" w:rsidP="006838C0">
      <w:r>
        <w:t>Swish: 123-164 67 85</w:t>
      </w:r>
      <w:r w:rsidR="00941D5A">
        <w:t xml:space="preserve"> </w:t>
      </w:r>
      <w:r>
        <w:br/>
      </w:r>
      <w:r>
        <w:t xml:space="preserve">Bankgiro: </w:t>
      </w:r>
      <w:proofErr w:type="gramStart"/>
      <w:r>
        <w:t>234-5676</w:t>
      </w:r>
      <w:proofErr w:type="gramEnd"/>
    </w:p>
    <w:p w14:paraId="535811E0" w14:textId="62A11DB1" w:rsidR="006838C0" w:rsidRPr="00B00762" w:rsidRDefault="006838C0" w:rsidP="006838C0">
      <w:pPr>
        <w:spacing w:after="0"/>
        <w:rPr>
          <w:b/>
          <w:bCs/>
        </w:rPr>
      </w:pPr>
      <w:r>
        <w:rPr>
          <w:b/>
          <w:bCs/>
        </w:rPr>
        <w:t>Föreslaget belopp</w:t>
      </w:r>
    </w:p>
    <w:p w14:paraId="74B29B82" w14:textId="77777777" w:rsidR="006838C0" w:rsidRDefault="006838C0" w:rsidP="006838C0">
      <w:pPr>
        <w:spacing w:after="0"/>
      </w:pPr>
      <w:r>
        <w:t>Efter genomgång av berörd tomtyta föreslår vi att du bidrar med följande belopp:</w:t>
      </w:r>
    </w:p>
    <w:p w14:paraId="0304C1F7" w14:textId="77777777" w:rsidR="006838C0" w:rsidRDefault="006838C0" w:rsidP="006838C0">
      <w:pPr>
        <w:tabs>
          <w:tab w:val="left" w:pos="8222"/>
        </w:tabs>
        <w:spacing w:after="0"/>
      </w:pPr>
      <w:r>
        <w:t xml:space="preserve">Tomter på Centralvägen, </w:t>
      </w:r>
      <w:proofErr w:type="spellStart"/>
      <w:r>
        <w:t>Ankarevägen</w:t>
      </w:r>
      <w:proofErr w:type="spellEnd"/>
      <w:r>
        <w:t xml:space="preserve">, Parallellvägen, </w:t>
      </w:r>
      <w:proofErr w:type="spellStart"/>
      <w:r>
        <w:t>Barrvägen</w:t>
      </w:r>
      <w:proofErr w:type="spellEnd"/>
      <w:r>
        <w:t xml:space="preserve">, </w:t>
      </w:r>
      <w:proofErr w:type="gramStart"/>
      <w:r>
        <w:t>Furuvägen  :</w:t>
      </w:r>
      <w:proofErr w:type="gramEnd"/>
      <w:r>
        <w:t xml:space="preserve"> </w:t>
      </w:r>
      <w:proofErr w:type="gramStart"/>
      <w:r>
        <w:tab/>
        <w:t xml:space="preserve">  400</w:t>
      </w:r>
      <w:proofErr w:type="gramEnd"/>
      <w:r>
        <w:t xml:space="preserve"> kr</w:t>
      </w:r>
    </w:p>
    <w:p w14:paraId="6891DE65" w14:textId="77777777" w:rsidR="006838C0" w:rsidRDefault="006838C0" w:rsidP="006838C0">
      <w:pPr>
        <w:tabs>
          <w:tab w:val="left" w:pos="8222"/>
        </w:tabs>
        <w:spacing w:after="0"/>
      </w:pPr>
      <w:r>
        <w:t>Området Pilängen:</w:t>
      </w:r>
      <w:r>
        <w:tab/>
        <w:t>3000 kr</w:t>
      </w:r>
    </w:p>
    <w:p w14:paraId="3F0DB557" w14:textId="77777777" w:rsidR="006838C0" w:rsidRDefault="006838C0" w:rsidP="006838C0">
      <w:pPr>
        <w:tabs>
          <w:tab w:val="left" w:pos="8222"/>
        </w:tabs>
        <w:spacing w:after="0"/>
      </w:pPr>
      <w:r>
        <w:t>Caravan Club:</w:t>
      </w:r>
      <w:r>
        <w:tab/>
        <w:t>4000 kr</w:t>
      </w:r>
    </w:p>
    <w:p w14:paraId="0BF2A3A0" w14:textId="77777777" w:rsidR="006838C0" w:rsidRDefault="006838C0" w:rsidP="006838C0">
      <w:pPr>
        <w:tabs>
          <w:tab w:val="left" w:pos="8222"/>
        </w:tabs>
        <w:spacing w:after="0"/>
      </w:pPr>
      <w:r>
        <w:t>Olofsbo Camping:</w:t>
      </w:r>
      <w:r>
        <w:tab/>
        <w:t>4000 kr</w:t>
      </w:r>
    </w:p>
    <w:p w14:paraId="767BDC81" w14:textId="77777777" w:rsidR="006838C0" w:rsidRDefault="006838C0" w:rsidP="006838C0">
      <w:pPr>
        <w:tabs>
          <w:tab w:val="left" w:pos="8222"/>
        </w:tabs>
        <w:spacing w:after="0"/>
      </w:pPr>
      <w:r>
        <w:t>”Systrarna Larsson”:</w:t>
      </w:r>
      <w:r>
        <w:tab/>
        <w:t>2000 kr</w:t>
      </w:r>
    </w:p>
    <w:p w14:paraId="08C74797" w14:textId="77777777" w:rsidR="006838C0" w:rsidRDefault="006838C0" w:rsidP="006838C0">
      <w:pPr>
        <w:tabs>
          <w:tab w:val="left" w:pos="8222"/>
        </w:tabs>
        <w:spacing w:after="0"/>
      </w:pPr>
      <w:r>
        <w:t>Vägföreningen:</w:t>
      </w:r>
      <w:r>
        <w:tab/>
        <w:t>2000 kr</w:t>
      </w:r>
    </w:p>
    <w:p w14:paraId="60120FBF" w14:textId="77777777" w:rsidR="006838C0" w:rsidRDefault="006838C0" w:rsidP="006838C0">
      <w:pPr>
        <w:tabs>
          <w:tab w:val="left" w:pos="8222"/>
        </w:tabs>
        <w:spacing w:after="0"/>
      </w:pPr>
      <w:r>
        <w:t>Stugägarföreningen:</w:t>
      </w:r>
      <w:r>
        <w:tab/>
        <w:t>2000 kr</w:t>
      </w:r>
    </w:p>
    <w:p w14:paraId="2FF2EC74" w14:textId="77777777" w:rsidR="006838C0" w:rsidRDefault="006838C0" w:rsidP="006838C0">
      <w:pPr>
        <w:spacing w:after="0"/>
        <w:rPr>
          <w:b/>
          <w:bCs/>
        </w:rPr>
      </w:pPr>
    </w:p>
    <w:p w14:paraId="1565DE5B" w14:textId="77777777" w:rsidR="006838C0" w:rsidRDefault="006838C0" w:rsidP="006838C0">
      <w:pPr>
        <w:spacing w:after="0"/>
        <w:rPr>
          <w:b/>
          <w:bCs/>
        </w:rPr>
      </w:pPr>
    </w:p>
    <w:p w14:paraId="00101617" w14:textId="143A5671" w:rsidR="006838C0" w:rsidRPr="00B00762" w:rsidRDefault="00A069E1" w:rsidP="006838C0">
      <w:pPr>
        <w:spacing w:after="0"/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>
        <w:rPr>
          <w:b/>
          <w:bCs/>
        </w:rPr>
        <w:br/>
      </w:r>
      <w:r w:rsidR="006838C0" w:rsidRPr="00B00762">
        <w:rPr>
          <w:b/>
          <w:bCs/>
        </w:rPr>
        <w:t>Bokföring av insamlingen</w:t>
      </w:r>
    </w:p>
    <w:p w14:paraId="042C1958" w14:textId="77777777" w:rsidR="006838C0" w:rsidRDefault="006838C0" w:rsidP="006838C0">
      <w:r>
        <w:t>Pengarna redovisas separat från övriga poster i Stugägarförningens bokföring och påverkar inte föreningen resultat</w:t>
      </w:r>
    </w:p>
    <w:p w14:paraId="2AD50629" w14:textId="77777777" w:rsidR="006838C0" w:rsidRPr="00267016" w:rsidRDefault="006838C0" w:rsidP="006838C0">
      <w:pPr>
        <w:spacing w:after="0"/>
        <w:rPr>
          <w:b/>
          <w:bCs/>
        </w:rPr>
      </w:pPr>
      <w:r w:rsidRPr="00267016">
        <w:rPr>
          <w:b/>
          <w:bCs/>
        </w:rPr>
        <w:t>Bidrag</w:t>
      </w:r>
    </w:p>
    <w:p w14:paraId="495A1513" w14:textId="77777777" w:rsidR="006838C0" w:rsidRDefault="006838C0" w:rsidP="006838C0">
      <w:pPr>
        <w:spacing w:after="0"/>
      </w:pPr>
      <w:r>
        <w:t>Stugägarföreningen har ansökt om bidrag för den beskrivna dagvattenutredningen från ”Framtidsbanken” (Falkenbergs Sparbank)</w:t>
      </w:r>
    </w:p>
    <w:p w14:paraId="1FE75AC9" w14:textId="77777777" w:rsidR="006838C0" w:rsidRDefault="006838C0" w:rsidP="006838C0">
      <w:r>
        <w:t xml:space="preserve">Tyvärr så har vi fått avslag på vår ansökan. </w:t>
      </w:r>
    </w:p>
    <w:p w14:paraId="0992A58B" w14:textId="77777777" w:rsidR="006838C0" w:rsidRPr="00381D13" w:rsidRDefault="006838C0" w:rsidP="006838C0">
      <w:pPr>
        <w:spacing w:after="0"/>
        <w:rPr>
          <w:b/>
          <w:bCs/>
        </w:rPr>
      </w:pPr>
      <w:r>
        <w:rPr>
          <w:b/>
          <w:bCs/>
        </w:rPr>
        <w:t>Klimatförändringar</w:t>
      </w:r>
    </w:p>
    <w:p w14:paraId="59E574C6" w14:textId="77777777" w:rsidR="006838C0" w:rsidRDefault="006838C0" w:rsidP="006838C0">
      <w:r>
        <w:t>Det finns tecken på att större regnmängder kan förväntas i framtiden. Härmed ökar också risken för översvämningar och skada på din egendom</w:t>
      </w:r>
    </w:p>
    <w:p w14:paraId="52BDC15F" w14:textId="77777777" w:rsidR="006838C0" w:rsidRPr="00381D13" w:rsidRDefault="006838C0" w:rsidP="006838C0">
      <w:pPr>
        <w:spacing w:after="0"/>
        <w:rPr>
          <w:b/>
          <w:bCs/>
        </w:rPr>
      </w:pPr>
      <w:r w:rsidRPr="00381D13">
        <w:rPr>
          <w:b/>
          <w:bCs/>
        </w:rPr>
        <w:t>Klimatanpassning</w:t>
      </w:r>
    </w:p>
    <w:p w14:paraId="54B03380" w14:textId="77777777" w:rsidR="006838C0" w:rsidRDefault="006838C0" w:rsidP="006838C0">
      <w:r>
        <w:t>Varje mark- och/eller stugägare har skyldighet att förebygga problem som kan uppstå vid kraftiga regn. Detta är speciellt viktigt i vissa områden i Sverige, bland annat i kustnära områden. Försäkringsbolagen kommer i minskad utsträckning att ersätta skador, om inte riskerna minimerats</w:t>
      </w:r>
    </w:p>
    <w:p w14:paraId="06B4951D" w14:textId="77777777" w:rsidR="006838C0" w:rsidRPr="00F6732F" w:rsidRDefault="006838C0" w:rsidP="006838C0">
      <w:pPr>
        <w:spacing w:after="0"/>
        <w:rPr>
          <w:b/>
          <w:bCs/>
        </w:rPr>
      </w:pPr>
      <w:r>
        <w:rPr>
          <w:b/>
          <w:bCs/>
        </w:rPr>
        <w:t>Dagvattenavrinning i m</w:t>
      </w:r>
      <w:r w:rsidRPr="00F6732F">
        <w:rPr>
          <w:b/>
          <w:bCs/>
        </w:rPr>
        <w:t>ellersta Olofsbo</w:t>
      </w:r>
    </w:p>
    <w:p w14:paraId="58C92451" w14:textId="77777777" w:rsidR="006838C0" w:rsidRDefault="006838C0" w:rsidP="006838C0">
      <w:pPr>
        <w:spacing w:after="0"/>
      </w:pPr>
      <w:r>
        <w:t>I ett område som sträcker sig från Olofsbo camping och Caravan Club och ned mot havet finns idag otillräcklig avrinning i de för klent dimensionerade rören</w:t>
      </w:r>
    </w:p>
    <w:p w14:paraId="37832CC4" w14:textId="77777777" w:rsidR="006838C0" w:rsidRDefault="006838C0" w:rsidP="006838C0">
      <w:r>
        <w:t>Risken för översvämningar är alltså stor</w:t>
      </w:r>
    </w:p>
    <w:p w14:paraId="3E591FEA" w14:textId="77777777" w:rsidR="006838C0" w:rsidRPr="00F6732F" w:rsidRDefault="006838C0" w:rsidP="006838C0">
      <w:pPr>
        <w:spacing w:after="0"/>
        <w:rPr>
          <w:b/>
          <w:bCs/>
        </w:rPr>
      </w:pPr>
      <w:r w:rsidRPr="00F6732F">
        <w:rPr>
          <w:b/>
          <w:bCs/>
        </w:rPr>
        <w:t>Falkenbergs Kommun</w:t>
      </w:r>
    </w:p>
    <w:p w14:paraId="7C2A1D22" w14:textId="77777777" w:rsidR="006838C0" w:rsidRDefault="006838C0" w:rsidP="006838C0">
      <w:pPr>
        <w:spacing w:after="0"/>
      </w:pPr>
      <w:r>
        <w:t>Kommunledningen har slagit fast att de inte har något ansvar för dagvattenproblemet.</w:t>
      </w:r>
    </w:p>
    <w:p w14:paraId="76ACAC57" w14:textId="5180FF0F" w:rsidR="006838C0" w:rsidRDefault="000610FC" w:rsidP="006838C0"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2DC55BF" wp14:editId="4B147DB9">
            <wp:simplePos x="0" y="0"/>
            <wp:positionH relativeFrom="column">
              <wp:posOffset>3390900</wp:posOffset>
            </wp:positionH>
            <wp:positionV relativeFrom="paragraph">
              <wp:posOffset>201294</wp:posOffset>
            </wp:positionV>
            <wp:extent cx="2315531" cy="3271485"/>
            <wp:effectExtent l="0" t="0" r="8890" b="5715"/>
            <wp:wrapNone/>
            <wp:docPr id="1218146223" name="Bildobjekt 3" descr="En bild som visar text, skärmbild, grafisk design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46223" name="Bildobjekt 3" descr="En bild som visar text, skärmbild, grafisk design, logotyp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004" cy="327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8C0">
        <w:t>De kommer inte att agera och alla eventuella kostnader i framtiden för åtgärder kommer att belasta de boende i området</w:t>
      </w:r>
    </w:p>
    <w:p w14:paraId="595C83B5" w14:textId="58D07E10" w:rsidR="006838C0" w:rsidRPr="00F6732F" w:rsidRDefault="006838C0" w:rsidP="006838C0">
      <w:pPr>
        <w:spacing w:after="0"/>
        <w:rPr>
          <w:b/>
          <w:bCs/>
        </w:rPr>
      </w:pPr>
      <w:r w:rsidRPr="00F6732F">
        <w:rPr>
          <w:b/>
          <w:bCs/>
        </w:rPr>
        <w:t>Projektet FLOD</w:t>
      </w:r>
    </w:p>
    <w:p w14:paraId="4D35AB91" w14:textId="14F33E06" w:rsidR="006838C0" w:rsidRPr="00205B69" w:rsidRDefault="006838C0" w:rsidP="006838C0">
      <w:pPr>
        <w:spacing w:after="0"/>
        <w:rPr>
          <w:u w:val="single"/>
        </w:rPr>
      </w:pPr>
      <w:r w:rsidRPr="00205B69">
        <w:rPr>
          <w:u w:val="single"/>
        </w:rPr>
        <w:t xml:space="preserve">Projektet FLOD kan genomföras till en </w:t>
      </w:r>
      <w:r w:rsidR="000610FC">
        <w:rPr>
          <w:u w:val="single"/>
        </w:rPr>
        <w:br/>
      </w:r>
      <w:r w:rsidRPr="00205B69">
        <w:rPr>
          <w:u w:val="single"/>
        </w:rPr>
        <w:t xml:space="preserve">väsentligt lägra kostnad än om </w:t>
      </w:r>
      <w:r w:rsidR="000610FC">
        <w:rPr>
          <w:u w:val="single"/>
        </w:rPr>
        <w:br/>
      </w:r>
      <w:r w:rsidRPr="00205B69">
        <w:rPr>
          <w:u w:val="single"/>
        </w:rPr>
        <w:t>Kommunen skulle gå in med en lösning</w:t>
      </w:r>
    </w:p>
    <w:p w14:paraId="79297C43" w14:textId="34B8A0FF" w:rsidR="009468D3" w:rsidRPr="009C5CA9" w:rsidRDefault="001369D1" w:rsidP="001369D1">
      <w:pPr>
        <w:pStyle w:val="Avslutandetext"/>
      </w:pPr>
      <w:r>
        <w:br/>
      </w:r>
      <w:r w:rsidR="00FD7D4B">
        <w:br/>
      </w:r>
      <w:sdt>
        <w:sdtPr>
          <w:alias w:val="Vänliga hälsningar:"/>
          <w:tag w:val="Vänliga hälsningar:"/>
          <w:id w:val="379681130"/>
          <w:placeholder>
            <w:docPart w:val="E599EDB2B2BA4DE8AB762E2A78358BB5"/>
          </w:placeholder>
          <w:temporary/>
          <w:showingPlcHdr/>
          <w15:appearance w15:val="hidden"/>
        </w:sdtPr>
        <w:sdtContent>
          <w:r w:rsidR="00752FC4" w:rsidRPr="009C5CA9">
            <w:rPr>
              <w:lang w:bidi="sv-SE"/>
            </w:rPr>
            <w:t>Vänliga hälsningar,</w:t>
          </w:r>
        </w:sdtContent>
      </w:sdt>
      <w:r w:rsidR="00FD7D4B">
        <w:br/>
      </w:r>
      <w:r>
        <w:br/>
      </w:r>
      <w:r>
        <w:t>Björn Alfredsson, ordförande</w:t>
      </w:r>
      <w:r>
        <w:br/>
      </w:r>
      <w:r>
        <w:t xml:space="preserve">E-post: </w:t>
      </w:r>
      <w:hyperlink r:id="rId12" w:history="1">
        <w:r w:rsidRPr="005433B7">
          <w:rPr>
            <w:rStyle w:val="Hyperlnk"/>
          </w:rPr>
          <w:t>bjorn.alfredsson@telia.com</w:t>
        </w:r>
      </w:hyperlink>
      <w:r>
        <w:br/>
      </w:r>
      <w:r>
        <w:t>Telefon: 070</w:t>
      </w:r>
      <w:r>
        <w:t>-</w:t>
      </w:r>
      <w:r>
        <w:t>638</w:t>
      </w:r>
      <w:r>
        <w:t xml:space="preserve"> </w:t>
      </w:r>
      <w:r>
        <w:t>35</w:t>
      </w:r>
      <w:r>
        <w:t xml:space="preserve"> </w:t>
      </w:r>
      <w:r>
        <w:t>65</w:t>
      </w:r>
      <w:r>
        <w:br/>
      </w:r>
      <w:r>
        <w:br/>
      </w:r>
      <w:r>
        <w:t>Göran Bengtsson, revisor</w:t>
      </w:r>
      <w:r>
        <w:br/>
      </w:r>
      <w:r>
        <w:t xml:space="preserve">E-post: </w:t>
      </w:r>
      <w:hyperlink r:id="rId13" w:history="1">
        <w:r w:rsidRPr="00DF6727">
          <w:rPr>
            <w:rStyle w:val="Hyperlnk"/>
          </w:rPr>
          <w:t>goran.ake.bengtsson@gmail.com</w:t>
        </w:r>
      </w:hyperlink>
      <w:r>
        <w:rPr>
          <w:rStyle w:val="Hyperlnk"/>
        </w:rPr>
        <w:br/>
      </w:r>
      <w:r>
        <w:t>Telefon: 073</w:t>
      </w:r>
      <w:r>
        <w:t>-</w:t>
      </w:r>
      <w:r>
        <w:t>098</w:t>
      </w:r>
      <w:r>
        <w:t xml:space="preserve"> </w:t>
      </w:r>
      <w:r>
        <w:t>95</w:t>
      </w:r>
      <w:r>
        <w:t xml:space="preserve"> </w:t>
      </w:r>
      <w:r>
        <w:t>10</w:t>
      </w:r>
    </w:p>
    <w:sectPr w:rsidR="009468D3" w:rsidRPr="009C5CA9" w:rsidSect="00A069E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81" w:right="1440" w:bottom="1418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2922" w14:textId="77777777" w:rsidR="0088050F" w:rsidRDefault="0088050F">
      <w:pPr>
        <w:spacing w:after="0" w:line="240" w:lineRule="auto"/>
      </w:pPr>
      <w:r>
        <w:separator/>
      </w:r>
    </w:p>
    <w:p w14:paraId="6B6DAD9A" w14:textId="77777777" w:rsidR="0088050F" w:rsidRDefault="0088050F"/>
  </w:endnote>
  <w:endnote w:type="continuationSeparator" w:id="0">
    <w:p w14:paraId="36D929A5" w14:textId="77777777" w:rsidR="0088050F" w:rsidRDefault="0088050F">
      <w:pPr>
        <w:spacing w:after="0" w:line="240" w:lineRule="auto"/>
      </w:pPr>
      <w:r>
        <w:continuationSeparator/>
      </w:r>
    </w:p>
    <w:p w14:paraId="441F62FA" w14:textId="77777777" w:rsidR="0088050F" w:rsidRDefault="00880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F412" w14:textId="77777777" w:rsidR="00E5646A" w:rsidRPr="009C5CA9" w:rsidRDefault="00A5578C">
    <w:pPr>
      <w:pStyle w:val="Sidfot"/>
    </w:pPr>
    <w:r w:rsidRPr="009C5CA9">
      <w:rPr>
        <w:noProof/>
        <w:lang w:bidi="sv-S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7FE20B" wp14:editId="45D9E819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7788910" cy="1547495"/>
              <wp:effectExtent l="0" t="0" r="2540" b="0"/>
              <wp:wrapNone/>
              <wp:docPr id="12" name="Grup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1547495"/>
                        <a:chOff x="114300" y="-9525"/>
                        <a:chExt cx="7788910" cy="3954649"/>
                      </a:xfrm>
                    </wpg:grpSpPr>
                    <wps:wsp>
                      <wps:cNvPr id="5" name="Frihandsfigur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ihandsfigur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ihandsfigur: Figur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41C87" id="Grupp 12" o:spid="_x0000_s1026" alt="&quot;&quot;" style="position:absolute;margin-left:0;margin-top:10in;width:613.3pt;height:121.85pt;z-index:251669504;mso-width-percent:1000;mso-position-horizontal-relative:page;mso-position-vertical-relative:page;mso-width-percent:100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">
              <v:shape id="Frihandsfigur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Frihandsfigur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Frihandsfigur: Figur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BC18" w14:textId="77777777" w:rsidR="00752FC4" w:rsidRDefault="00752FC4" w:rsidP="00752FC4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5BDC" w14:textId="77777777" w:rsidR="0088050F" w:rsidRDefault="0088050F">
      <w:pPr>
        <w:spacing w:after="0" w:line="240" w:lineRule="auto"/>
      </w:pPr>
      <w:r>
        <w:separator/>
      </w:r>
    </w:p>
    <w:p w14:paraId="2060E1E3" w14:textId="77777777" w:rsidR="0088050F" w:rsidRDefault="0088050F"/>
  </w:footnote>
  <w:footnote w:type="continuationSeparator" w:id="0">
    <w:p w14:paraId="3E723157" w14:textId="77777777" w:rsidR="0088050F" w:rsidRDefault="0088050F">
      <w:pPr>
        <w:spacing w:after="0" w:line="240" w:lineRule="auto"/>
      </w:pPr>
      <w:r>
        <w:continuationSeparator/>
      </w:r>
    </w:p>
    <w:p w14:paraId="3DDBAA73" w14:textId="77777777" w:rsidR="0088050F" w:rsidRDefault="00880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FC9A" w14:textId="5E176AFD" w:rsidR="0006044C" w:rsidRDefault="0006044C" w:rsidP="0006044C">
    <w:pPr>
      <w:pStyle w:val="Sidhuvud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4018692" wp14:editId="79AB2ACC">
          <wp:simplePos x="0" y="0"/>
          <wp:positionH relativeFrom="column">
            <wp:posOffset>243840</wp:posOffset>
          </wp:positionH>
          <wp:positionV relativeFrom="paragraph">
            <wp:posOffset>0</wp:posOffset>
          </wp:positionV>
          <wp:extent cx="1346400" cy="540000"/>
          <wp:effectExtent l="0" t="0" r="6350" b="0"/>
          <wp:wrapNone/>
          <wp:docPr id="382315381" name="Bildobjekt 1" descr="En bild som visar Teckensnitt, Grafik, logotyp, Electric blu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347779" name="Bildobjekt 1" descr="En bild som visar Teckensnitt, Grafik, logotyp, Electric blue&#10;&#10;AI-genererat innehåll kan vara felaktig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069E1">
      <w:br/>
    </w:r>
    <w:r w:rsidR="001369D1">
      <w:t xml:space="preserve">Sida </w:t>
    </w:r>
    <w:r w:rsidR="001369D1">
      <w:rPr>
        <w:b/>
        <w:bCs/>
      </w:rPr>
      <w:fldChar w:fldCharType="begin"/>
    </w:r>
    <w:r w:rsidR="001369D1">
      <w:rPr>
        <w:b/>
        <w:bCs/>
      </w:rPr>
      <w:instrText>PAGE  \* Arabic  \* MERGEFORMAT</w:instrText>
    </w:r>
    <w:r w:rsidR="001369D1">
      <w:rPr>
        <w:b/>
        <w:bCs/>
      </w:rPr>
      <w:fldChar w:fldCharType="separate"/>
    </w:r>
    <w:r w:rsidR="001369D1">
      <w:rPr>
        <w:b/>
        <w:bCs/>
      </w:rPr>
      <w:t>1</w:t>
    </w:r>
    <w:r w:rsidR="001369D1">
      <w:rPr>
        <w:b/>
        <w:bCs/>
      </w:rPr>
      <w:fldChar w:fldCharType="end"/>
    </w:r>
    <w:r w:rsidR="001369D1">
      <w:t xml:space="preserve"> av </w:t>
    </w:r>
    <w:r w:rsidR="001369D1">
      <w:rPr>
        <w:b/>
        <w:bCs/>
      </w:rPr>
      <w:fldChar w:fldCharType="begin"/>
    </w:r>
    <w:r w:rsidR="001369D1">
      <w:rPr>
        <w:b/>
        <w:bCs/>
      </w:rPr>
      <w:instrText>NUMPAGES  \* Arabic  \* MERGEFORMAT</w:instrText>
    </w:r>
    <w:r w:rsidR="001369D1">
      <w:rPr>
        <w:b/>
        <w:bCs/>
      </w:rPr>
      <w:fldChar w:fldCharType="separate"/>
    </w:r>
    <w:r w:rsidR="001369D1">
      <w:rPr>
        <w:b/>
        <w:bCs/>
      </w:rPr>
      <w:t>2</w:t>
    </w:r>
    <w:r w:rsidR="001369D1"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C277" w14:textId="77777777" w:rsidR="009468D3" w:rsidRDefault="00CB0809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85C4398" wp14:editId="2699EC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up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ihandsfigur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ihandsfigur: Figur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ihandsfigur: Figur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ihandsfigur: Figur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ihandsfigur: Figur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ihandsfigur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ihandsfigur: Figur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ihandsfigur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F0D6FDC" id="Grup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">
              <v:shape id="Frihandsfigur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ihandsfigur: Figur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ihandsfigur: Figur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ihandsfigur: Figur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ihandsfigur: Figur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ihandsfigur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ihandsfigur: Figur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ihandsfigur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22230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C0678E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3C2E20"/>
    <w:multiLevelType w:val="hybridMultilevel"/>
    <w:tmpl w:val="887A3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3AF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849747">
    <w:abstractNumId w:val="9"/>
  </w:num>
  <w:num w:numId="2" w16cid:durableId="654648845">
    <w:abstractNumId w:val="7"/>
  </w:num>
  <w:num w:numId="3" w16cid:durableId="1645962255">
    <w:abstractNumId w:val="6"/>
  </w:num>
  <w:num w:numId="4" w16cid:durableId="554853802">
    <w:abstractNumId w:val="5"/>
  </w:num>
  <w:num w:numId="5" w16cid:durableId="311957041">
    <w:abstractNumId w:val="4"/>
  </w:num>
  <w:num w:numId="6" w16cid:durableId="1115901306">
    <w:abstractNumId w:val="8"/>
  </w:num>
  <w:num w:numId="7" w16cid:durableId="595945734">
    <w:abstractNumId w:val="3"/>
  </w:num>
  <w:num w:numId="8" w16cid:durableId="283122173">
    <w:abstractNumId w:val="2"/>
  </w:num>
  <w:num w:numId="9" w16cid:durableId="1435980705">
    <w:abstractNumId w:val="1"/>
  </w:num>
  <w:num w:numId="10" w16cid:durableId="1510606945">
    <w:abstractNumId w:val="0"/>
  </w:num>
  <w:num w:numId="11" w16cid:durableId="340355624">
    <w:abstractNumId w:val="11"/>
  </w:num>
  <w:num w:numId="12" w16cid:durableId="1438595078">
    <w:abstractNumId w:val="13"/>
  </w:num>
  <w:num w:numId="13" w16cid:durableId="1735354306">
    <w:abstractNumId w:val="10"/>
  </w:num>
  <w:num w:numId="14" w16cid:durableId="758598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0"/>
    <w:rsid w:val="000115CE"/>
    <w:rsid w:val="0006044C"/>
    <w:rsid w:val="000610FC"/>
    <w:rsid w:val="00063A84"/>
    <w:rsid w:val="000828F4"/>
    <w:rsid w:val="000F1B5C"/>
    <w:rsid w:val="000F51EC"/>
    <w:rsid w:val="000F7122"/>
    <w:rsid w:val="00114A27"/>
    <w:rsid w:val="001369D1"/>
    <w:rsid w:val="001B4EEF"/>
    <w:rsid w:val="001B689C"/>
    <w:rsid w:val="00200635"/>
    <w:rsid w:val="00254E0D"/>
    <w:rsid w:val="00373788"/>
    <w:rsid w:val="0038000D"/>
    <w:rsid w:val="00385ACF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616566"/>
    <w:rsid w:val="00642E91"/>
    <w:rsid w:val="006838C0"/>
    <w:rsid w:val="006C5A4D"/>
    <w:rsid w:val="006C6842"/>
    <w:rsid w:val="00727FAC"/>
    <w:rsid w:val="00744EA9"/>
    <w:rsid w:val="00752FC4"/>
    <w:rsid w:val="00757E9C"/>
    <w:rsid w:val="007B4C91"/>
    <w:rsid w:val="007D70F7"/>
    <w:rsid w:val="00830C5F"/>
    <w:rsid w:val="00832D23"/>
    <w:rsid w:val="00834A33"/>
    <w:rsid w:val="0088050F"/>
    <w:rsid w:val="00896EE1"/>
    <w:rsid w:val="008C1482"/>
    <w:rsid w:val="008C2737"/>
    <w:rsid w:val="008D0AA7"/>
    <w:rsid w:val="0090401D"/>
    <w:rsid w:val="00912A0A"/>
    <w:rsid w:val="00941D5A"/>
    <w:rsid w:val="009468D3"/>
    <w:rsid w:val="009C5CA9"/>
    <w:rsid w:val="00A069E1"/>
    <w:rsid w:val="00A17117"/>
    <w:rsid w:val="00A5578C"/>
    <w:rsid w:val="00A763AE"/>
    <w:rsid w:val="00AC1A6E"/>
    <w:rsid w:val="00B40F1A"/>
    <w:rsid w:val="00B63133"/>
    <w:rsid w:val="00BC0F0A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E10E4B"/>
    <w:rsid w:val="00E5646A"/>
    <w:rsid w:val="00F71D73"/>
    <w:rsid w:val="00F763B1"/>
    <w:rsid w:val="00FA402E"/>
    <w:rsid w:val="00FB49C2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1C702"/>
  <w15:chartTrackingRefBased/>
  <w15:docId w15:val="{EA66735F-7497-4B0A-94BF-0DC8E84B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sv-S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A9"/>
    <w:rPr>
      <w:rFonts w:ascii="Arial" w:hAnsi="Arial" w:cs="Arial"/>
      <w:color w:val="auto"/>
    </w:rPr>
  </w:style>
  <w:style w:type="paragraph" w:styleId="Rubrik1">
    <w:name w:val="heading 1"/>
    <w:basedOn w:val="Normal"/>
    <w:next w:val="Normal"/>
    <w:link w:val="Rubrik1Char"/>
    <w:uiPriority w:val="9"/>
    <w:semiHidden/>
    <w:rsid w:val="009C5CA9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9C5CA9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5CA9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CA9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CA9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5CA9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5CA9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5CA9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5CA9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C5CA9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C5CA9"/>
    <w:rPr>
      <w:rFonts w:ascii="Arial" w:hAnsi="Arial" w:cs="Arial"/>
      <w:color w:val="auto"/>
    </w:rPr>
  </w:style>
  <w:style w:type="paragraph" w:styleId="Sidfot">
    <w:name w:val="footer"/>
    <w:basedOn w:val="Normal"/>
    <w:link w:val="SidfotChar"/>
    <w:uiPriority w:val="99"/>
    <w:semiHidden/>
    <w:rsid w:val="009C5CA9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5CA9"/>
    <w:rPr>
      <w:rFonts w:ascii="Arial" w:hAnsi="Arial" w:cs="Arial"/>
      <w:color w:val="B38600" w:themeColor="accent2" w:themeShade="80"/>
    </w:rPr>
  </w:style>
  <w:style w:type="character" w:styleId="Platshllartext">
    <w:name w:val="Placeholder Text"/>
    <w:basedOn w:val="Standardstycketeckensnitt"/>
    <w:uiPriority w:val="99"/>
    <w:semiHidden/>
    <w:rsid w:val="009C5CA9"/>
    <w:rPr>
      <w:rFonts w:ascii="Arial" w:hAnsi="Arial" w:cs="Arial"/>
      <w:color w:val="BFBFBF" w:themeColor="accent5" w:themeShade="BF"/>
      <w:sz w:val="22"/>
    </w:rPr>
  </w:style>
  <w:style w:type="paragraph" w:customStyle="1" w:styleId="Kontaktinformation">
    <w:name w:val="Kontaktinformation"/>
    <w:basedOn w:val="Normal"/>
    <w:uiPriority w:val="3"/>
    <w:qFormat/>
    <w:rsid w:val="009C5CA9"/>
    <w:pPr>
      <w:spacing w:after="0"/>
      <w:jc w:val="right"/>
    </w:pPr>
    <w:rPr>
      <w:sz w:val="20"/>
      <w:szCs w:val="18"/>
    </w:rPr>
  </w:style>
  <w:style w:type="paragraph" w:styleId="Datum">
    <w:name w:val="Date"/>
    <w:basedOn w:val="Normal"/>
    <w:next w:val="Inledning"/>
    <w:link w:val="DatumChar"/>
    <w:uiPriority w:val="4"/>
    <w:unhideWhenUsed/>
    <w:qFormat/>
    <w:rsid w:val="009C5CA9"/>
    <w:pPr>
      <w:spacing w:before="960" w:after="960"/>
    </w:pPr>
  </w:style>
  <w:style w:type="character" w:customStyle="1" w:styleId="DatumChar">
    <w:name w:val="Datum Char"/>
    <w:basedOn w:val="Standardstycketeckensnitt"/>
    <w:link w:val="Datum"/>
    <w:uiPriority w:val="4"/>
    <w:rsid w:val="009C5CA9"/>
    <w:rPr>
      <w:rFonts w:ascii="Arial" w:hAnsi="Arial" w:cs="Arial"/>
      <w:color w:val="auto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9C5CA9"/>
    <w:pPr>
      <w:spacing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9C5CA9"/>
    <w:rPr>
      <w:rFonts w:ascii="Arial" w:hAnsi="Arial" w:cs="Arial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9C5CA9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5CA9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bellrutnt">
    <w:name w:val="Table Grid"/>
    <w:basedOn w:val="Normaltabell"/>
    <w:uiPriority w:val="59"/>
    <w:rsid w:val="009C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5CA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CA9"/>
    <w:rPr>
      <w:rFonts w:ascii="Segoe UI" w:hAnsi="Segoe UI" w:cs="Segoe UI"/>
      <w:color w:val="auto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C5CA9"/>
  </w:style>
  <w:style w:type="paragraph" w:styleId="Indragetstycke">
    <w:name w:val="Block Text"/>
    <w:basedOn w:val="Normal"/>
    <w:uiPriority w:val="99"/>
    <w:semiHidden/>
    <w:unhideWhenUsed/>
    <w:rsid w:val="009C5CA9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9C5CA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5CA9"/>
    <w:rPr>
      <w:rFonts w:ascii="Arial" w:hAnsi="Arial" w:cs="Arial"/>
      <w:color w:val="auto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C5CA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C5CA9"/>
    <w:rPr>
      <w:rFonts w:ascii="Arial" w:hAnsi="Arial" w:cs="Arial"/>
      <w:color w:val="auto"/>
    </w:rPr>
  </w:style>
  <w:style w:type="paragraph" w:styleId="Brdtext3">
    <w:name w:val="Body Text 3"/>
    <w:basedOn w:val="Normal"/>
    <w:link w:val="Brdtext3Char"/>
    <w:uiPriority w:val="99"/>
    <w:semiHidden/>
    <w:unhideWhenUsed/>
    <w:rsid w:val="009C5CA9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C5CA9"/>
    <w:rPr>
      <w:rFonts w:ascii="Arial" w:hAnsi="Arial" w:cs="Arial"/>
      <w:color w:val="auto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C5CA9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C5CA9"/>
    <w:rPr>
      <w:rFonts w:ascii="Arial" w:hAnsi="Arial" w:cs="Arial"/>
      <w:color w:val="auto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C5CA9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C5CA9"/>
    <w:rPr>
      <w:rFonts w:ascii="Arial" w:hAnsi="Arial" w:cs="Arial"/>
      <w:color w:val="auto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C5CA9"/>
    <w:pPr>
      <w:spacing w:after="3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C5CA9"/>
    <w:rPr>
      <w:rFonts w:ascii="Arial" w:hAnsi="Arial" w:cs="Arial"/>
      <w:color w:val="auto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C5CA9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C5CA9"/>
    <w:rPr>
      <w:rFonts w:ascii="Arial" w:hAnsi="Arial" w:cs="Arial"/>
      <w:color w:val="auto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C5CA9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C5CA9"/>
    <w:rPr>
      <w:rFonts w:ascii="Arial" w:hAnsi="Arial" w:cs="Arial"/>
      <w:color w:val="auto"/>
      <w:szCs w:val="16"/>
    </w:rPr>
  </w:style>
  <w:style w:type="character" w:styleId="Bokenstitel">
    <w:name w:val="Book Title"/>
    <w:basedOn w:val="Standardstycketeckensnitt"/>
    <w:uiPriority w:val="33"/>
    <w:semiHidden/>
    <w:qFormat/>
    <w:rsid w:val="009C5CA9"/>
    <w:rPr>
      <w:rFonts w:ascii="Arial" w:hAnsi="Arial" w:cs="Arial"/>
      <w:b/>
      <w:bCs/>
      <w:i/>
      <w:iCs/>
      <w:spacing w:val="5"/>
      <w:sz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5CA9"/>
    <w:pPr>
      <w:spacing w:after="200" w:line="240" w:lineRule="auto"/>
    </w:pPr>
    <w:rPr>
      <w:i/>
      <w:iCs/>
      <w:color w:val="000000" w:themeColor="text2"/>
      <w:szCs w:val="18"/>
    </w:rPr>
  </w:style>
  <w:style w:type="table" w:styleId="Frgatrutnt">
    <w:name w:val="Colorful Grid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C5CA9"/>
    <w:rPr>
      <w:rFonts w:ascii="Arial" w:hAnsi="Arial" w:cs="Arial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5CA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5CA9"/>
    <w:rPr>
      <w:rFonts w:ascii="Arial" w:hAnsi="Arial" w:cs="Arial"/>
      <w:color w:val="auto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5C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5CA9"/>
    <w:rPr>
      <w:rFonts w:ascii="Arial" w:hAnsi="Arial" w:cs="Arial"/>
      <w:b/>
      <w:bCs/>
      <w:color w:val="auto"/>
    </w:rPr>
  </w:style>
  <w:style w:type="table" w:styleId="Mrklista">
    <w:name w:val="Dark List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5CA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5CA9"/>
    <w:rPr>
      <w:rFonts w:ascii="Segoe UI" w:hAnsi="Segoe UI" w:cs="Segoe UI"/>
      <w:color w:val="auto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C5CA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C5CA9"/>
    <w:rPr>
      <w:rFonts w:ascii="Arial" w:hAnsi="Arial" w:cs="Arial"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9C5CA9"/>
    <w:rPr>
      <w:rFonts w:ascii="Arial" w:hAnsi="Arial" w:cs="Arial"/>
      <w:i/>
      <w:iCs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9C5CA9"/>
    <w:rPr>
      <w:rFonts w:ascii="Arial" w:hAnsi="Arial" w:cs="Arial"/>
      <w:sz w:val="22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C5CA9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C5CA9"/>
    <w:rPr>
      <w:rFonts w:ascii="Arial" w:hAnsi="Arial" w:cs="Arial"/>
      <w:color w:val="auto"/>
    </w:rPr>
  </w:style>
  <w:style w:type="paragraph" w:styleId="Adress-brev">
    <w:name w:val="envelope address"/>
    <w:basedOn w:val="Normal"/>
    <w:uiPriority w:val="99"/>
    <w:semiHidden/>
    <w:unhideWhenUsed/>
    <w:rsid w:val="009C5C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9C5CA9"/>
    <w:pPr>
      <w:spacing w:after="0" w:line="240" w:lineRule="auto"/>
    </w:pPr>
    <w:rPr>
      <w:rFonts w:eastAsiaTheme="majorEastAsia"/>
    </w:rPr>
  </w:style>
  <w:style w:type="character" w:styleId="AnvndHyperlnk">
    <w:name w:val="FollowedHyperlink"/>
    <w:basedOn w:val="Standardstycketeckensnitt"/>
    <w:uiPriority w:val="99"/>
    <w:semiHidden/>
    <w:unhideWhenUsed/>
    <w:rsid w:val="009C5CA9"/>
    <w:rPr>
      <w:rFonts w:ascii="Arial" w:hAnsi="Arial" w:cs="Arial"/>
      <w:color w:val="B38600" w:themeColor="accent2" w:themeShade="80"/>
      <w:sz w:val="22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9C5CA9"/>
    <w:rPr>
      <w:rFonts w:ascii="Arial" w:hAnsi="Arial" w:cs="Arial"/>
      <w:sz w:val="22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C5CA9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5CA9"/>
    <w:rPr>
      <w:rFonts w:ascii="Arial" w:hAnsi="Arial" w:cs="Arial"/>
      <w:color w:val="auto"/>
    </w:rPr>
  </w:style>
  <w:style w:type="table" w:styleId="Rutntstabell1ljus">
    <w:name w:val="Grid Table 1 Light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utntstabell3">
    <w:name w:val="Grid Table 3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C5CA9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C5CA9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C5CA9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C5CA9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C5CA9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C5CA9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C5CA9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C5CA9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C5CA9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C5CA9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C5CA9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C5CA9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5CA9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CA9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CA9"/>
    <w:rPr>
      <w:rFonts w:ascii="Arial" w:eastAsiaTheme="majorEastAsia" w:hAnsi="Arial" w:cs="Arial"/>
      <w:color w:val="381212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5CA9"/>
    <w:rPr>
      <w:rFonts w:ascii="Arial" w:eastAsiaTheme="majorEastAsia" w:hAnsi="Arial" w:cs="Arial"/>
      <w:color w:val="250C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5CA9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5CA9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5CA9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9C5CA9"/>
    <w:rPr>
      <w:rFonts w:ascii="Arial" w:hAnsi="Arial" w:cs="Arial"/>
      <w:sz w:val="22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C5CA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C5CA9"/>
    <w:rPr>
      <w:rFonts w:ascii="Arial" w:hAnsi="Arial" w:cs="Arial"/>
      <w:i/>
      <w:iCs/>
      <w:color w:val="auto"/>
    </w:rPr>
  </w:style>
  <w:style w:type="character" w:styleId="HTML-citat">
    <w:name w:val="HTML Cite"/>
    <w:basedOn w:val="Standardstycketeckensnitt"/>
    <w:uiPriority w:val="99"/>
    <w:semiHidden/>
    <w:unhideWhenUsed/>
    <w:rsid w:val="009C5CA9"/>
    <w:rPr>
      <w:rFonts w:ascii="Arial" w:hAnsi="Arial" w:cs="Arial"/>
      <w:i/>
      <w:iCs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9C5CA9"/>
    <w:rPr>
      <w:rFonts w:ascii="Consolas" w:hAnsi="Consolas" w:cs="Arial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9C5CA9"/>
    <w:rPr>
      <w:rFonts w:ascii="Arial" w:hAnsi="Arial" w:cs="Arial"/>
      <w:i/>
      <w:iCs/>
      <w:sz w:val="22"/>
    </w:rPr>
  </w:style>
  <w:style w:type="character" w:styleId="HTML-tangentbord">
    <w:name w:val="HTML Keyboard"/>
    <w:basedOn w:val="Standardstycketeckensnitt"/>
    <w:uiPriority w:val="99"/>
    <w:semiHidden/>
    <w:unhideWhenUsed/>
    <w:rsid w:val="009C5CA9"/>
    <w:rPr>
      <w:rFonts w:ascii="Consolas" w:hAnsi="Consolas" w:cs="Arial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C5CA9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C5CA9"/>
    <w:rPr>
      <w:rFonts w:ascii="Consolas" w:hAnsi="Consolas" w:cs="Arial"/>
      <w:color w:val="auto"/>
    </w:rPr>
  </w:style>
  <w:style w:type="character" w:styleId="HTML-exempel">
    <w:name w:val="HTML Sample"/>
    <w:basedOn w:val="Standardstycketeckensnitt"/>
    <w:uiPriority w:val="99"/>
    <w:semiHidden/>
    <w:unhideWhenUsed/>
    <w:rsid w:val="009C5CA9"/>
    <w:rPr>
      <w:rFonts w:ascii="Consolas" w:hAnsi="Consolas" w:cs="Arial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9C5CA9"/>
    <w:rPr>
      <w:rFonts w:ascii="Consolas" w:hAnsi="Consolas" w:cs="Arial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C5CA9"/>
    <w:rPr>
      <w:rFonts w:ascii="Arial" w:hAnsi="Arial" w:cs="Arial"/>
      <w:i/>
      <w:iCs/>
      <w:sz w:val="22"/>
    </w:rPr>
  </w:style>
  <w:style w:type="character" w:styleId="Hyperlnk">
    <w:name w:val="Hyperlink"/>
    <w:basedOn w:val="Standardstycketeckensnitt"/>
    <w:uiPriority w:val="99"/>
    <w:unhideWhenUsed/>
    <w:rsid w:val="009C5CA9"/>
    <w:rPr>
      <w:rFonts w:ascii="Arial" w:hAnsi="Arial" w:cs="Arial"/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CA9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C5CA9"/>
    <w:rPr>
      <w:rFonts w:eastAsiaTheme="majorEastAsia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9C5CA9"/>
    <w:rPr>
      <w:rFonts w:ascii="Arial" w:hAnsi="Arial" w:cs="Arial"/>
      <w:i/>
      <w:iCs/>
      <w:color w:val="381212" w:themeColor="accent1" w:themeShade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C5CA9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C5CA9"/>
    <w:rPr>
      <w:rFonts w:ascii="Arial" w:hAnsi="Arial" w:cs="Arial"/>
      <w:i/>
      <w:iCs/>
      <w:color w:val="381212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9C5CA9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Ljustrutnt">
    <w:name w:val="Light Grid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C5C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C5CA9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C5CA9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C5CA9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C5CA9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C5CA9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C5CA9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9C5CA9"/>
    <w:rPr>
      <w:rFonts w:ascii="Arial" w:hAnsi="Arial" w:cs="Arial"/>
      <w:sz w:val="22"/>
    </w:rPr>
  </w:style>
  <w:style w:type="paragraph" w:styleId="Lista">
    <w:name w:val="List"/>
    <w:basedOn w:val="Normal"/>
    <w:uiPriority w:val="99"/>
    <w:semiHidden/>
    <w:unhideWhenUsed/>
    <w:rsid w:val="009C5CA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C5CA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C5CA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C5CA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C5CA9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9C5CA9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C5CA9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C5CA9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C5CA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C5CA9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9C5CA9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C5CA9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C5CA9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C5CA9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C5CA9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9C5CA9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C5CA9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C5CA9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C5CA9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C5CA9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qFormat/>
    <w:rsid w:val="009C5CA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ell2">
    <w:name w:val="List Table 2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ell3">
    <w:name w:val="List Table 3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C5CA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C5CA9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C5CA9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C5CA9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C5CA9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C5CA9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C5CA9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C5CA9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C5CA9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C5CA9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C5CA9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C5CA9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C5CA9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C5C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C5CA9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Mellanmrktrutnt1">
    <w:name w:val="Medium Grid 1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C5C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C5CA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C5C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C5C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C5CA9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9C5CA9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lwebb">
    <w:name w:val="Normal (Web)"/>
    <w:basedOn w:val="Normal"/>
    <w:uiPriority w:val="99"/>
    <w:semiHidden/>
    <w:unhideWhenUsed/>
    <w:rsid w:val="009C5CA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C5CA9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C5CA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C5CA9"/>
    <w:rPr>
      <w:rFonts w:ascii="Arial" w:hAnsi="Arial" w:cs="Arial"/>
      <w:color w:val="auto"/>
    </w:rPr>
  </w:style>
  <w:style w:type="character" w:styleId="Sidnummer">
    <w:name w:val="page number"/>
    <w:basedOn w:val="Standardstycketeckensnitt"/>
    <w:uiPriority w:val="99"/>
    <w:semiHidden/>
    <w:unhideWhenUsed/>
    <w:rsid w:val="009C5CA9"/>
    <w:rPr>
      <w:rFonts w:ascii="Arial" w:hAnsi="Arial" w:cs="Arial"/>
      <w:sz w:val="22"/>
    </w:rPr>
  </w:style>
  <w:style w:type="table" w:styleId="Oformateradtabell1">
    <w:name w:val="Plain Table 1"/>
    <w:basedOn w:val="Normaltabell"/>
    <w:uiPriority w:val="40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1"/>
    <w:rsid w:val="009C5C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2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3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4"/>
    <w:rsid w:val="009C5CA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C5CA9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C5CA9"/>
    <w:rPr>
      <w:rFonts w:ascii="Consolas" w:hAnsi="Consolas" w:cs="Arial"/>
      <w:color w:val="auto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C5C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C5CA9"/>
    <w:rPr>
      <w:rFonts w:ascii="Arial" w:hAnsi="Arial" w:cs="Arial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5"/>
    <w:qFormat/>
    <w:rsid w:val="009C5CA9"/>
  </w:style>
  <w:style w:type="character" w:customStyle="1" w:styleId="InledningChar">
    <w:name w:val="Inledning Char"/>
    <w:basedOn w:val="Standardstycketeckensnitt"/>
    <w:link w:val="Inledning"/>
    <w:uiPriority w:val="5"/>
    <w:rsid w:val="009C5CA9"/>
    <w:rPr>
      <w:rFonts w:ascii="Arial" w:hAnsi="Arial" w:cs="Arial"/>
      <w:color w:val="auto"/>
    </w:rPr>
  </w:style>
  <w:style w:type="paragraph" w:styleId="Signatur">
    <w:name w:val="Signature"/>
    <w:basedOn w:val="Normal"/>
    <w:next w:val="Normal"/>
    <w:link w:val="SignaturChar"/>
    <w:uiPriority w:val="7"/>
    <w:qFormat/>
    <w:rsid w:val="009C5CA9"/>
    <w:pPr>
      <w:contextualSpacing/>
    </w:pPr>
  </w:style>
  <w:style w:type="character" w:customStyle="1" w:styleId="SignaturChar">
    <w:name w:val="Signatur Char"/>
    <w:basedOn w:val="Standardstycketeckensnitt"/>
    <w:link w:val="Signatur"/>
    <w:uiPriority w:val="7"/>
    <w:rsid w:val="009C5CA9"/>
    <w:rPr>
      <w:rFonts w:ascii="Arial" w:hAnsi="Arial" w:cs="Arial"/>
      <w:color w:val="auto"/>
    </w:rPr>
  </w:style>
  <w:style w:type="character" w:styleId="Stark">
    <w:name w:val="Strong"/>
    <w:basedOn w:val="Standardstycketeckensnitt"/>
    <w:uiPriority w:val="19"/>
    <w:semiHidden/>
    <w:qFormat/>
    <w:rsid w:val="009C5CA9"/>
    <w:rPr>
      <w:rFonts w:ascii="Arial" w:hAnsi="Arial" w:cs="Arial"/>
      <w:b/>
      <w:bCs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C5CA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C5CA9"/>
    <w:rPr>
      <w:rFonts w:ascii="Arial" w:hAnsi="Arial" w:cs="Arial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qFormat/>
    <w:rsid w:val="009C5CA9"/>
    <w:rPr>
      <w:rFonts w:ascii="Arial" w:hAnsi="Arial" w:cs="Arial"/>
      <w:i/>
      <w:iCs/>
      <w:color w:val="404040" w:themeColor="text1" w:themeTint="BF"/>
      <w:sz w:val="22"/>
    </w:rPr>
  </w:style>
  <w:style w:type="character" w:styleId="Diskretreferens">
    <w:name w:val="Subtle Reference"/>
    <w:basedOn w:val="Standardstycketeckensnitt"/>
    <w:uiPriority w:val="31"/>
    <w:semiHidden/>
    <w:qFormat/>
    <w:rsid w:val="009C5CA9"/>
    <w:rPr>
      <w:rFonts w:ascii="Arial" w:hAnsi="Arial" w:cs="Arial"/>
      <w:smallCaps/>
      <w:color w:val="5A5A5A" w:themeCol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nhideWhenUsed/>
    <w:rsid w:val="009C5CA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C5CA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C5CA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C5CA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C5CA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C5CA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C5CA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C5CA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C5CA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C5CA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C5CA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C5CA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C5C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C5CA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9C5CA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C5CA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C5CA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C5CA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C5CA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C5CA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5"/>
    <w:rsid w:val="009C5C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C5C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C5C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C5CA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C5CA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C5C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C5C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9C5CA9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9C5CA9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C5CA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C5C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C5CA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C5CA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C5CA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C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C5CA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C5CA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C5CA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qFormat/>
    <w:rsid w:val="009C5CA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C5CA9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9C5CA9"/>
    <w:pPr>
      <w:spacing w:before="120"/>
    </w:pPr>
    <w:rPr>
      <w:rFonts w:eastAsiaTheme="majorEastAsia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9C5CA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C5CA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C5CA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C5CA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C5CA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C5CA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C5CA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C5CA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C5CA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5CA9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Nmn">
    <w:name w:val="Mention"/>
    <w:basedOn w:val="Standardstycketeckensnitt"/>
    <w:uiPriority w:val="99"/>
    <w:semiHidden/>
    <w:unhideWhenUsed/>
    <w:rsid w:val="009C5CA9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9C5CA9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9C5CA9"/>
    <w:pPr>
      <w:numPr>
        <w:numId w:val="12"/>
      </w:numPr>
    </w:pPr>
  </w:style>
  <w:style w:type="character" w:styleId="Hashtagg">
    <w:name w:val="Hashtag"/>
    <w:basedOn w:val="Standardstycketeckensnitt"/>
    <w:uiPriority w:val="99"/>
    <w:semiHidden/>
    <w:unhideWhenUsed/>
    <w:rsid w:val="009C5CA9"/>
    <w:rPr>
      <w:rFonts w:ascii="Arial" w:hAnsi="Arial" w:cs="Arial"/>
      <w:color w:val="2B579A"/>
      <w:shd w:val="clear" w:color="auto" w:fill="E1DFDD"/>
    </w:rPr>
  </w:style>
  <w:style w:type="numbering" w:styleId="Artikelsektion">
    <w:name w:val="Outline List 3"/>
    <w:basedOn w:val="Ingenlista"/>
    <w:uiPriority w:val="99"/>
    <w:semiHidden/>
    <w:unhideWhenUsed/>
    <w:rsid w:val="009C5CA9"/>
    <w:pPr>
      <w:numPr>
        <w:numId w:val="13"/>
      </w:numPr>
    </w:pPr>
  </w:style>
  <w:style w:type="character" w:styleId="Smarthyperlnk">
    <w:name w:val="Smart Hyperlink"/>
    <w:basedOn w:val="Standardstycketeckensnitt"/>
    <w:uiPriority w:val="99"/>
    <w:semiHidden/>
    <w:unhideWhenUsed/>
    <w:rsid w:val="009C5CA9"/>
    <w:rPr>
      <w:rFonts w:ascii="Arial" w:hAnsi="Arial" w:cs="Arial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9C5CA9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ran.ake.bengtsson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jorn.alfredsson@teli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%20Alfredsson\AppData\Roaming\Microsoft\Templates\Brevhuvud%20med%20jordf&#228;rg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9EDB2B2BA4DE8AB762E2A78358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DB39E-E32E-4574-A661-D9DCF66E890F}"/>
      </w:docPartPr>
      <w:docPartBody>
        <w:p w:rsidR="00000000" w:rsidRDefault="00000000">
          <w:pPr>
            <w:pStyle w:val="E599EDB2B2BA4DE8AB762E2A78358BB5"/>
          </w:pPr>
          <w:r>
            <w:rPr>
              <w:lang w:bidi="sv-SE"/>
            </w:rPr>
            <w:t>Vänliga hälsningar,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55"/>
    <w:rsid w:val="00727FAC"/>
    <w:rsid w:val="00C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F595640EC548A6B4C82A64ED7FDC37">
    <w:name w:val="14F595640EC548A6B4C82A64ED7FDC37"/>
  </w:style>
  <w:style w:type="paragraph" w:customStyle="1" w:styleId="429A607B68B14457BB863643BE40E1D9">
    <w:name w:val="429A607B68B14457BB863643BE40E1D9"/>
  </w:style>
  <w:style w:type="paragraph" w:customStyle="1" w:styleId="5E7004F33E644E25B9808A75B3BF9E9E">
    <w:name w:val="5E7004F33E644E25B9808A75B3BF9E9E"/>
  </w:style>
  <w:style w:type="character" w:styleId="Platshllartext">
    <w:name w:val="Placeholder Text"/>
    <w:basedOn w:val="Standardstycketeckensnitt"/>
    <w:uiPriority w:val="99"/>
    <w:semiHidden/>
    <w:rPr>
      <w:color w:val="77206D" w:themeColor="accent5" w:themeShade="BF"/>
      <w:sz w:val="22"/>
    </w:rPr>
  </w:style>
  <w:style w:type="paragraph" w:customStyle="1" w:styleId="63C0C96680924DDDB9D7C6A87375FB1A">
    <w:name w:val="63C0C96680924DDDB9D7C6A87375FB1A"/>
  </w:style>
  <w:style w:type="paragraph" w:customStyle="1" w:styleId="B200FCCC89714C75ADE692EAB1738D45">
    <w:name w:val="B200FCCC89714C75ADE692EAB1738D45"/>
  </w:style>
  <w:style w:type="paragraph" w:customStyle="1" w:styleId="A193F5F7BAC047CD9E56A3BDED2927C2">
    <w:name w:val="A193F5F7BAC047CD9E56A3BDED2927C2"/>
  </w:style>
  <w:style w:type="paragraph" w:customStyle="1" w:styleId="E599EDB2B2BA4DE8AB762E2A78358BB5">
    <w:name w:val="E599EDB2B2BA4DE8AB762E2A78358BB5"/>
  </w:style>
  <w:style w:type="paragraph" w:customStyle="1" w:styleId="169FCFE5DCCE4E88B22209627017AF0F">
    <w:name w:val="169FCFE5DCCE4E88B22209627017AF0F"/>
  </w:style>
  <w:style w:type="paragraph" w:customStyle="1" w:styleId="BF1281990AF9483ABA061FBC02D2471C">
    <w:name w:val="BF1281990AF9483ABA061FBC02D2471C"/>
  </w:style>
  <w:style w:type="paragraph" w:customStyle="1" w:styleId="B56EC6CD49EC4EB3BABB20ADD12729FD">
    <w:name w:val="B56EC6CD49EC4EB3BABB20ADD1272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19960-BFD1-4B9E-A171-737D0E0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med jordfärger</Template>
  <TotalTime>42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Alfredsson</dc:creator>
  <cp:lastModifiedBy>Björn Alfredsson</cp:lastModifiedBy>
  <cp:revision>4</cp:revision>
  <dcterms:created xsi:type="dcterms:W3CDTF">2025-09-17T09:52:00Z</dcterms:created>
  <dcterms:modified xsi:type="dcterms:W3CDTF">2025-09-17T10:37:00Z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